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43C5A" w14:textId="461F6B54" w:rsidR="000F552A" w:rsidRPr="00223C89" w:rsidRDefault="00223C89" w:rsidP="00223C89">
      <w:pPr>
        <w:pStyle w:val="NoSpacing"/>
        <w:jc w:val="center"/>
        <w:rPr>
          <w:b/>
          <w:bCs/>
          <w:sz w:val="48"/>
          <w:szCs w:val="48"/>
        </w:rPr>
      </w:pPr>
      <w:r w:rsidRPr="00223C89">
        <w:rPr>
          <w:b/>
          <w:bCs/>
          <w:sz w:val="48"/>
          <w:szCs w:val="48"/>
          <w:highlight w:val="yellow"/>
        </w:rPr>
        <w:t>YOUR NAME</w:t>
      </w:r>
    </w:p>
    <w:p w14:paraId="54FD11CB" w14:textId="6565BC23" w:rsidR="000F552A" w:rsidRPr="00223C89" w:rsidRDefault="00223C89" w:rsidP="00223C89">
      <w:pPr>
        <w:pStyle w:val="NoSpacing"/>
        <w:jc w:val="center"/>
        <w:rPr>
          <w:b/>
          <w:bCs/>
          <w:sz w:val="24"/>
          <w:szCs w:val="24"/>
        </w:rPr>
      </w:pPr>
      <w:r w:rsidRPr="00223C89">
        <w:rPr>
          <w:b/>
          <w:bCs/>
          <w:sz w:val="24"/>
          <w:szCs w:val="24"/>
          <w:highlight w:val="yellow"/>
        </w:rPr>
        <w:t>Your Home</w:t>
      </w:r>
      <w:r w:rsidR="00D80C6E" w:rsidRPr="00223C89">
        <w:rPr>
          <w:b/>
          <w:bCs/>
          <w:sz w:val="24"/>
          <w:szCs w:val="24"/>
          <w:highlight w:val="yellow"/>
        </w:rPr>
        <w:t xml:space="preserve"> </w:t>
      </w:r>
      <w:r w:rsidRPr="00223C89">
        <w:rPr>
          <w:b/>
          <w:bCs/>
          <w:sz w:val="24"/>
          <w:szCs w:val="24"/>
          <w:highlight w:val="yellow"/>
        </w:rPr>
        <w:t>City, State |</w:t>
      </w:r>
      <w:r w:rsidR="00D80C6E" w:rsidRPr="00223C89">
        <w:rPr>
          <w:b/>
          <w:bCs/>
          <w:sz w:val="24"/>
          <w:szCs w:val="24"/>
          <w:highlight w:val="yellow"/>
        </w:rPr>
        <w:t xml:space="preserve"> </w:t>
      </w:r>
      <w:r w:rsidRPr="00223C89">
        <w:rPr>
          <w:b/>
          <w:bCs/>
          <w:sz w:val="24"/>
          <w:szCs w:val="24"/>
          <w:highlight w:val="yellow"/>
        </w:rPr>
        <w:t>Email Address | Phone Number</w:t>
      </w:r>
    </w:p>
    <w:p w14:paraId="6BB060A9" w14:textId="6C3CCAE9" w:rsidR="00D80C6E" w:rsidRPr="00223C89" w:rsidRDefault="00223C89" w:rsidP="00223C89">
      <w:pPr>
        <w:pStyle w:val="NoSpacing"/>
        <w:rPr>
          <w:sz w:val="24"/>
          <w:szCs w:val="24"/>
        </w:rPr>
      </w:pPr>
      <w:r w:rsidRPr="00D80C6E">
        <w:br/>
      </w:r>
      <w:r w:rsidRPr="00223C89">
        <w:rPr>
          <w:sz w:val="24"/>
          <w:szCs w:val="24"/>
          <w:highlight w:val="yellow"/>
        </w:rPr>
        <w:t>Today’s Date</w:t>
      </w:r>
    </w:p>
    <w:p w14:paraId="28931096" w14:textId="77777777" w:rsidR="00223C89" w:rsidRPr="00223C89" w:rsidRDefault="00223C89" w:rsidP="00223C89">
      <w:pPr>
        <w:pStyle w:val="NoSpacing"/>
        <w:rPr>
          <w:sz w:val="24"/>
          <w:szCs w:val="24"/>
        </w:rPr>
      </w:pPr>
    </w:p>
    <w:p w14:paraId="0BA0895E" w14:textId="7CD0A755" w:rsidR="000F552A" w:rsidRPr="00223C89" w:rsidRDefault="00223C89" w:rsidP="00223C89">
      <w:pPr>
        <w:pStyle w:val="NoSpacing"/>
        <w:rPr>
          <w:sz w:val="24"/>
          <w:szCs w:val="24"/>
          <w:highlight w:val="yellow"/>
        </w:rPr>
      </w:pPr>
      <w:r w:rsidRPr="00223C89">
        <w:rPr>
          <w:sz w:val="24"/>
          <w:szCs w:val="24"/>
          <w:highlight w:val="yellow"/>
        </w:rPr>
        <w:t>Employer's Name</w:t>
      </w:r>
    </w:p>
    <w:p w14:paraId="28C28EDA" w14:textId="77777777" w:rsidR="000F552A" w:rsidRPr="00223C89" w:rsidRDefault="00223C89" w:rsidP="00223C89">
      <w:pPr>
        <w:pStyle w:val="NoSpacing"/>
        <w:rPr>
          <w:sz w:val="24"/>
          <w:szCs w:val="24"/>
          <w:highlight w:val="yellow"/>
        </w:rPr>
      </w:pPr>
      <w:r w:rsidRPr="00223C89">
        <w:rPr>
          <w:sz w:val="24"/>
          <w:szCs w:val="24"/>
          <w:highlight w:val="yellow"/>
        </w:rPr>
        <w:t>Employer's Title</w:t>
      </w:r>
    </w:p>
    <w:p w14:paraId="4AEF0169" w14:textId="77777777" w:rsidR="000F552A" w:rsidRPr="00223C89" w:rsidRDefault="00223C89" w:rsidP="00223C89">
      <w:pPr>
        <w:pStyle w:val="NoSpacing"/>
        <w:rPr>
          <w:sz w:val="24"/>
          <w:szCs w:val="24"/>
          <w:highlight w:val="yellow"/>
        </w:rPr>
      </w:pPr>
      <w:r w:rsidRPr="00223C89">
        <w:rPr>
          <w:sz w:val="24"/>
          <w:szCs w:val="24"/>
          <w:highlight w:val="yellow"/>
        </w:rPr>
        <w:t>Company Name</w:t>
      </w:r>
    </w:p>
    <w:p w14:paraId="4E15E62C" w14:textId="77777777" w:rsidR="000F552A" w:rsidRPr="00223C89" w:rsidRDefault="00223C89" w:rsidP="00223C89">
      <w:pPr>
        <w:pStyle w:val="NoSpacing"/>
        <w:rPr>
          <w:sz w:val="24"/>
          <w:szCs w:val="24"/>
          <w:highlight w:val="yellow"/>
        </w:rPr>
      </w:pPr>
      <w:r w:rsidRPr="00223C89">
        <w:rPr>
          <w:sz w:val="24"/>
          <w:szCs w:val="24"/>
          <w:highlight w:val="yellow"/>
        </w:rPr>
        <w:t>Company Address</w:t>
      </w:r>
    </w:p>
    <w:p w14:paraId="392BF556" w14:textId="77777777" w:rsidR="000F552A" w:rsidRPr="00223C89" w:rsidRDefault="00223C89" w:rsidP="00223C89">
      <w:pPr>
        <w:pStyle w:val="NoSpacing"/>
        <w:rPr>
          <w:sz w:val="24"/>
          <w:szCs w:val="24"/>
        </w:rPr>
      </w:pPr>
      <w:r w:rsidRPr="00223C89">
        <w:rPr>
          <w:sz w:val="24"/>
          <w:szCs w:val="24"/>
          <w:highlight w:val="yellow"/>
        </w:rPr>
        <w:t>City, State, Zip Code</w:t>
      </w:r>
    </w:p>
    <w:p w14:paraId="666FA56E" w14:textId="77777777" w:rsidR="000F552A" w:rsidRDefault="00223C89" w:rsidP="00223C89">
      <w:pPr>
        <w:pStyle w:val="NoSpacing"/>
        <w:rPr>
          <w:sz w:val="24"/>
          <w:szCs w:val="24"/>
        </w:rPr>
      </w:pPr>
      <w:r w:rsidRPr="00223C89">
        <w:rPr>
          <w:sz w:val="24"/>
          <w:szCs w:val="24"/>
        </w:rPr>
        <w:br/>
        <w:t xml:space="preserve">Dear </w:t>
      </w:r>
      <w:r w:rsidRPr="00223C89">
        <w:rPr>
          <w:sz w:val="24"/>
          <w:szCs w:val="24"/>
          <w:highlight w:val="yellow"/>
        </w:rPr>
        <w:t>[Hiring Manager’s Name],</w:t>
      </w:r>
    </w:p>
    <w:p w14:paraId="0E78DE90" w14:textId="77777777" w:rsidR="00223C89" w:rsidRPr="00223C89" w:rsidRDefault="00223C89" w:rsidP="00223C89">
      <w:pPr>
        <w:pStyle w:val="NoSpacing"/>
        <w:rPr>
          <w:sz w:val="24"/>
          <w:szCs w:val="24"/>
        </w:rPr>
      </w:pPr>
    </w:p>
    <w:p w14:paraId="642A47D9" w14:textId="77777777" w:rsidR="000F552A" w:rsidRDefault="00223C89" w:rsidP="00223C89">
      <w:pPr>
        <w:pStyle w:val="NoSpacing"/>
        <w:rPr>
          <w:sz w:val="24"/>
          <w:szCs w:val="24"/>
        </w:rPr>
      </w:pPr>
      <w:r w:rsidRPr="00223C89">
        <w:rPr>
          <w:sz w:val="24"/>
          <w:szCs w:val="24"/>
        </w:rPr>
        <w:t xml:space="preserve">I am writing to express my interest in the </w:t>
      </w:r>
      <w:r w:rsidRPr="00223C89">
        <w:rPr>
          <w:sz w:val="24"/>
          <w:szCs w:val="24"/>
          <w:highlight w:val="yellow"/>
        </w:rPr>
        <w:t xml:space="preserve">[Position Title] </w:t>
      </w:r>
      <w:r w:rsidRPr="00223C89">
        <w:rPr>
          <w:sz w:val="24"/>
          <w:szCs w:val="24"/>
        </w:rPr>
        <w:t xml:space="preserve">at </w:t>
      </w:r>
      <w:r w:rsidRPr="00223C89">
        <w:rPr>
          <w:sz w:val="24"/>
          <w:szCs w:val="24"/>
          <w:highlight w:val="yellow"/>
        </w:rPr>
        <w:t>[Company Name]</w:t>
      </w:r>
      <w:r w:rsidRPr="00223C89">
        <w:rPr>
          <w:sz w:val="24"/>
          <w:szCs w:val="24"/>
        </w:rPr>
        <w:t xml:space="preserve">, as advertised on </w:t>
      </w:r>
      <w:r w:rsidRPr="00223C89">
        <w:rPr>
          <w:sz w:val="24"/>
          <w:szCs w:val="24"/>
          <w:highlight w:val="yellow"/>
        </w:rPr>
        <w:t>[Job Board or Website]</w:t>
      </w:r>
      <w:r w:rsidRPr="00223C89">
        <w:rPr>
          <w:sz w:val="24"/>
          <w:szCs w:val="24"/>
        </w:rPr>
        <w:t xml:space="preserve">. I am a recent Associate Degree graduate in </w:t>
      </w:r>
      <w:r w:rsidRPr="00223C89">
        <w:rPr>
          <w:sz w:val="24"/>
          <w:szCs w:val="24"/>
          <w:highlight w:val="yellow"/>
        </w:rPr>
        <w:t>[Your Major]</w:t>
      </w:r>
      <w:r w:rsidRPr="00223C89">
        <w:rPr>
          <w:sz w:val="24"/>
          <w:szCs w:val="24"/>
        </w:rPr>
        <w:t xml:space="preserve"> from the Community College of Rhode Island (CCRI) and am eager to apply my academic background and hands-on experience to contribute to your team.</w:t>
      </w:r>
    </w:p>
    <w:p w14:paraId="46FDFB2D" w14:textId="77777777" w:rsidR="00223C89" w:rsidRPr="00223C89" w:rsidRDefault="00223C89" w:rsidP="00223C89">
      <w:pPr>
        <w:pStyle w:val="NoSpacing"/>
        <w:rPr>
          <w:sz w:val="24"/>
          <w:szCs w:val="24"/>
        </w:rPr>
      </w:pPr>
    </w:p>
    <w:p w14:paraId="45133655" w14:textId="279831E3" w:rsidR="000F552A" w:rsidRDefault="00223C89" w:rsidP="00223C89">
      <w:pPr>
        <w:pStyle w:val="NoSpacing"/>
        <w:rPr>
          <w:sz w:val="24"/>
          <w:szCs w:val="24"/>
        </w:rPr>
      </w:pPr>
      <w:r w:rsidRPr="00223C89">
        <w:rPr>
          <w:sz w:val="24"/>
          <w:szCs w:val="24"/>
        </w:rPr>
        <w:t xml:space="preserve">During my studies at CCRI, I developed skills in </w:t>
      </w:r>
      <w:r w:rsidRPr="00223C89">
        <w:rPr>
          <w:sz w:val="24"/>
          <w:szCs w:val="24"/>
          <w:highlight w:val="yellow"/>
        </w:rPr>
        <w:t xml:space="preserve">[List 2-3 </w:t>
      </w:r>
      <w:r>
        <w:rPr>
          <w:sz w:val="24"/>
          <w:szCs w:val="24"/>
          <w:highlight w:val="yellow"/>
        </w:rPr>
        <w:t>R</w:t>
      </w:r>
      <w:r w:rsidRPr="00223C89">
        <w:rPr>
          <w:sz w:val="24"/>
          <w:szCs w:val="24"/>
          <w:highlight w:val="yellow"/>
        </w:rPr>
        <w:t xml:space="preserve">elevant Skills </w:t>
      </w:r>
      <w:r>
        <w:rPr>
          <w:sz w:val="24"/>
          <w:szCs w:val="24"/>
          <w:highlight w:val="yellow"/>
        </w:rPr>
        <w:t>a</w:t>
      </w:r>
      <w:r w:rsidRPr="00223C89">
        <w:rPr>
          <w:sz w:val="24"/>
          <w:szCs w:val="24"/>
          <w:highlight w:val="yellow"/>
        </w:rPr>
        <w:t xml:space="preserve">ligned with the </w:t>
      </w:r>
      <w:r>
        <w:rPr>
          <w:sz w:val="24"/>
          <w:szCs w:val="24"/>
          <w:highlight w:val="yellow"/>
        </w:rPr>
        <w:t>j</w:t>
      </w:r>
      <w:r w:rsidRPr="00223C89">
        <w:rPr>
          <w:sz w:val="24"/>
          <w:szCs w:val="24"/>
          <w:highlight w:val="yellow"/>
        </w:rPr>
        <w:t xml:space="preserve">ob </w:t>
      </w:r>
      <w:r>
        <w:rPr>
          <w:sz w:val="24"/>
          <w:szCs w:val="24"/>
          <w:highlight w:val="yellow"/>
        </w:rPr>
        <w:t>d</w:t>
      </w:r>
      <w:r w:rsidRPr="00223C89">
        <w:rPr>
          <w:sz w:val="24"/>
          <w:szCs w:val="24"/>
          <w:highlight w:val="yellow"/>
        </w:rPr>
        <w:t>escription</w:t>
      </w:r>
      <w:r w:rsidRPr="00223C89">
        <w:rPr>
          <w:sz w:val="24"/>
          <w:szCs w:val="24"/>
          <w:highlight w:val="yellow"/>
        </w:rPr>
        <w:t>, e.g., project management, digital media production, data analysis]</w:t>
      </w:r>
      <w:r w:rsidRPr="00223C89">
        <w:rPr>
          <w:sz w:val="24"/>
          <w:szCs w:val="24"/>
        </w:rPr>
        <w:t xml:space="preserve"> through coursework such as </w:t>
      </w:r>
      <w:r w:rsidRPr="00223C89">
        <w:rPr>
          <w:sz w:val="24"/>
          <w:szCs w:val="24"/>
          <w:highlight w:val="yellow"/>
        </w:rPr>
        <w:t>[Course Name]</w:t>
      </w:r>
      <w:r w:rsidRPr="00223C89">
        <w:rPr>
          <w:sz w:val="24"/>
          <w:szCs w:val="24"/>
        </w:rPr>
        <w:t xml:space="preserve"> and practical experiences like </w:t>
      </w:r>
      <w:r w:rsidRPr="00223C89">
        <w:rPr>
          <w:sz w:val="24"/>
          <w:szCs w:val="24"/>
          <w:highlight w:val="yellow"/>
        </w:rPr>
        <w:t>[Internship, Part-time Job, or Volunteer Work].</w:t>
      </w:r>
      <w:r w:rsidRPr="00223C89">
        <w:rPr>
          <w:sz w:val="24"/>
          <w:szCs w:val="24"/>
        </w:rPr>
        <w:t xml:space="preserve"> These experiences have prepared me to </w:t>
      </w:r>
      <w:r w:rsidRPr="00223C89">
        <w:rPr>
          <w:sz w:val="24"/>
          <w:szCs w:val="24"/>
          <w:highlight w:val="yellow"/>
        </w:rPr>
        <w:t>[Describe how you would apply these skills in the job you're applying for].</w:t>
      </w:r>
    </w:p>
    <w:p w14:paraId="03209964" w14:textId="77777777" w:rsidR="00223C89" w:rsidRPr="00223C89" w:rsidRDefault="00223C89" w:rsidP="00223C89">
      <w:pPr>
        <w:pStyle w:val="NoSpacing"/>
        <w:rPr>
          <w:sz w:val="24"/>
          <w:szCs w:val="24"/>
        </w:rPr>
      </w:pPr>
    </w:p>
    <w:p w14:paraId="0D18474E" w14:textId="77777777" w:rsidR="000F552A" w:rsidRDefault="00223C89" w:rsidP="00223C89">
      <w:pPr>
        <w:pStyle w:val="NoSpacing"/>
        <w:rPr>
          <w:sz w:val="24"/>
          <w:szCs w:val="24"/>
        </w:rPr>
      </w:pPr>
      <w:r w:rsidRPr="00223C89">
        <w:rPr>
          <w:sz w:val="24"/>
          <w:szCs w:val="24"/>
        </w:rPr>
        <w:t xml:space="preserve">I am particularly excited about joining </w:t>
      </w:r>
      <w:r w:rsidRPr="00223C89">
        <w:rPr>
          <w:sz w:val="24"/>
          <w:szCs w:val="24"/>
          <w:highlight w:val="yellow"/>
        </w:rPr>
        <w:t>[Company Name]</w:t>
      </w:r>
      <w:r w:rsidRPr="00223C89">
        <w:rPr>
          <w:sz w:val="24"/>
          <w:szCs w:val="24"/>
        </w:rPr>
        <w:t xml:space="preserve"> because </w:t>
      </w:r>
      <w:r w:rsidRPr="00223C89">
        <w:rPr>
          <w:sz w:val="24"/>
          <w:szCs w:val="24"/>
          <w:highlight w:val="yellow"/>
        </w:rPr>
        <w:t>[Mention something you admire about the company, its mission, or its work].</w:t>
      </w:r>
      <w:r w:rsidRPr="00223C89">
        <w:rPr>
          <w:sz w:val="24"/>
          <w:szCs w:val="24"/>
        </w:rPr>
        <w:t xml:space="preserve"> I am confident that my passion for </w:t>
      </w:r>
      <w:r w:rsidRPr="00223C89">
        <w:rPr>
          <w:sz w:val="24"/>
          <w:szCs w:val="24"/>
          <w:highlight w:val="yellow"/>
        </w:rPr>
        <w:t>[Industry or Field]</w:t>
      </w:r>
      <w:r w:rsidRPr="00223C89">
        <w:rPr>
          <w:sz w:val="24"/>
          <w:szCs w:val="24"/>
        </w:rPr>
        <w:t xml:space="preserve"> and my commitment to learning and growth will make me a valuable addition to your team.</w:t>
      </w:r>
    </w:p>
    <w:p w14:paraId="3DAD19E8" w14:textId="77777777" w:rsidR="00223C89" w:rsidRPr="00223C89" w:rsidRDefault="00223C89" w:rsidP="00223C89">
      <w:pPr>
        <w:pStyle w:val="NoSpacing"/>
        <w:rPr>
          <w:sz w:val="24"/>
          <w:szCs w:val="24"/>
        </w:rPr>
      </w:pPr>
    </w:p>
    <w:p w14:paraId="77742871" w14:textId="77777777" w:rsidR="000F552A" w:rsidRPr="00223C89" w:rsidRDefault="00223C89" w:rsidP="00223C89">
      <w:pPr>
        <w:pStyle w:val="NoSpacing"/>
        <w:rPr>
          <w:sz w:val="24"/>
          <w:szCs w:val="24"/>
        </w:rPr>
      </w:pPr>
      <w:r w:rsidRPr="00223C89">
        <w:rPr>
          <w:sz w:val="24"/>
          <w:szCs w:val="24"/>
        </w:rPr>
        <w:t xml:space="preserve">Thank you for considering my application. I would welcome the opportunity to discuss how my background aligns with the needs of your team. Please feel free to contact me at </w:t>
      </w:r>
      <w:r w:rsidRPr="00223C89">
        <w:rPr>
          <w:sz w:val="24"/>
          <w:szCs w:val="24"/>
          <w:highlight w:val="yellow"/>
        </w:rPr>
        <w:t>[Your Phone Number]</w:t>
      </w:r>
      <w:r w:rsidRPr="00223C89">
        <w:rPr>
          <w:sz w:val="24"/>
          <w:szCs w:val="24"/>
        </w:rPr>
        <w:t xml:space="preserve"> or </w:t>
      </w:r>
      <w:r w:rsidRPr="00223C89">
        <w:rPr>
          <w:sz w:val="24"/>
          <w:szCs w:val="24"/>
          <w:highlight w:val="yellow"/>
        </w:rPr>
        <w:t>[Your Email Address].</w:t>
      </w:r>
      <w:r w:rsidRPr="00223C89">
        <w:rPr>
          <w:sz w:val="24"/>
          <w:szCs w:val="24"/>
        </w:rPr>
        <w:t xml:space="preserve"> I look forward to the possibility of contributing to </w:t>
      </w:r>
      <w:r w:rsidRPr="00223C89">
        <w:rPr>
          <w:sz w:val="24"/>
          <w:szCs w:val="24"/>
          <w:highlight w:val="yellow"/>
        </w:rPr>
        <w:t>[Company Name].</w:t>
      </w:r>
    </w:p>
    <w:p w14:paraId="3E405E3A" w14:textId="77777777" w:rsidR="000F552A" w:rsidRDefault="00223C89" w:rsidP="00223C89">
      <w:pPr>
        <w:pStyle w:val="NoSpacing"/>
        <w:rPr>
          <w:sz w:val="24"/>
          <w:szCs w:val="24"/>
        </w:rPr>
      </w:pPr>
      <w:r w:rsidRPr="00223C89">
        <w:rPr>
          <w:sz w:val="24"/>
          <w:szCs w:val="24"/>
        </w:rPr>
        <w:br/>
        <w:t>Sincerely,</w:t>
      </w:r>
    </w:p>
    <w:p w14:paraId="6AEAAC8C" w14:textId="77777777" w:rsidR="00223C89" w:rsidRPr="00223C89" w:rsidRDefault="00223C89" w:rsidP="00223C89">
      <w:pPr>
        <w:pStyle w:val="NoSpacing"/>
        <w:rPr>
          <w:sz w:val="24"/>
          <w:szCs w:val="24"/>
        </w:rPr>
      </w:pPr>
    </w:p>
    <w:p w14:paraId="466BB58E" w14:textId="77777777" w:rsidR="000F552A" w:rsidRPr="00223C89" w:rsidRDefault="00223C89" w:rsidP="00223C89">
      <w:pPr>
        <w:pStyle w:val="NoSpacing"/>
        <w:rPr>
          <w:sz w:val="24"/>
          <w:szCs w:val="24"/>
        </w:rPr>
      </w:pPr>
      <w:r w:rsidRPr="00223C89">
        <w:rPr>
          <w:sz w:val="24"/>
          <w:szCs w:val="24"/>
          <w:highlight w:val="yellow"/>
        </w:rPr>
        <w:t>Your Name</w:t>
      </w:r>
    </w:p>
    <w:sectPr w:rsidR="000F552A" w:rsidRPr="00223C8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3842476">
    <w:abstractNumId w:val="8"/>
  </w:num>
  <w:num w:numId="2" w16cid:durableId="1360469048">
    <w:abstractNumId w:val="6"/>
  </w:num>
  <w:num w:numId="3" w16cid:durableId="1496918907">
    <w:abstractNumId w:val="5"/>
  </w:num>
  <w:num w:numId="4" w16cid:durableId="1521236724">
    <w:abstractNumId w:val="4"/>
  </w:num>
  <w:num w:numId="5" w16cid:durableId="1314750019">
    <w:abstractNumId w:val="7"/>
  </w:num>
  <w:num w:numId="6" w16cid:durableId="1504977422">
    <w:abstractNumId w:val="3"/>
  </w:num>
  <w:num w:numId="7" w16cid:durableId="1515076134">
    <w:abstractNumId w:val="2"/>
  </w:num>
  <w:num w:numId="8" w16cid:durableId="1588348744">
    <w:abstractNumId w:val="1"/>
  </w:num>
  <w:num w:numId="9" w16cid:durableId="1143043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552A"/>
    <w:rsid w:val="0015074B"/>
    <w:rsid w:val="00223C89"/>
    <w:rsid w:val="0028257B"/>
    <w:rsid w:val="0029639D"/>
    <w:rsid w:val="00326F90"/>
    <w:rsid w:val="00442995"/>
    <w:rsid w:val="00557C2B"/>
    <w:rsid w:val="009B0217"/>
    <w:rsid w:val="00AA1D8D"/>
    <w:rsid w:val="00B47730"/>
    <w:rsid w:val="00CB0664"/>
    <w:rsid w:val="00CD116F"/>
    <w:rsid w:val="00D80C6E"/>
    <w:rsid w:val="00FC693F"/>
    <w:rsid w:val="00FD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01A4CC"/>
  <w14:defaultImageDpi w14:val="300"/>
  <w15:docId w15:val="{55359786-9E20-4E26-BF24-E86AAC7E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Sgourakes, Samantha</cp:lastModifiedBy>
  <cp:revision>2</cp:revision>
  <dcterms:created xsi:type="dcterms:W3CDTF">2025-07-22T18:38:00Z</dcterms:created>
  <dcterms:modified xsi:type="dcterms:W3CDTF">2025-07-22T18:38:00Z</dcterms:modified>
  <cp:category/>
</cp:coreProperties>
</file>